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EF07B0" w14:textId="77777777" w:rsidR="00F060C4" w:rsidRDefault="00000000">
      <w:pPr>
        <w:jc w:val="center"/>
      </w:pPr>
      <w:r>
        <w:rPr>
          <w:rFonts w:ascii="標楷體" w:eastAsia="標楷體" w:hAnsi="標楷體"/>
          <w:b/>
          <w:sz w:val="44"/>
        </w:rPr>
        <w:t>台北市第14屆第六選區市議員簡舒培罷免案提議人名冊</w:t>
      </w:r>
    </w:p>
    <w:p w14:paraId="5806DE7A" w14:textId="77777777" w:rsidR="00F060C4" w:rsidRDefault="00F060C4"/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54"/>
        <w:gridCol w:w="1020"/>
        <w:gridCol w:w="1984"/>
        <w:gridCol w:w="1134"/>
        <w:gridCol w:w="680"/>
        <w:gridCol w:w="680"/>
        <w:gridCol w:w="907"/>
        <w:gridCol w:w="680"/>
        <w:gridCol w:w="567"/>
        <w:gridCol w:w="680"/>
        <w:gridCol w:w="567"/>
        <w:gridCol w:w="567"/>
        <w:gridCol w:w="567"/>
        <w:gridCol w:w="567"/>
        <w:gridCol w:w="567"/>
        <w:gridCol w:w="1417"/>
        <w:gridCol w:w="850"/>
      </w:tblGrid>
      <w:tr w:rsidR="00F060C4" w14:paraId="26FB524F" w14:textId="77777777">
        <w:tc>
          <w:tcPr>
            <w:tcW w:w="454" w:type="dxa"/>
            <w:vMerge w:val="restart"/>
            <w:vAlign w:val="center"/>
          </w:tcPr>
          <w:p w14:paraId="1A91CB9C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編</w:t>
            </w:r>
            <w:r>
              <w:rPr>
                <w:rFonts w:ascii="標楷體" w:eastAsia="標楷體" w:hAnsi="標楷體"/>
              </w:rPr>
              <w:br/>
              <w:t>號</w:t>
            </w:r>
          </w:p>
        </w:tc>
        <w:tc>
          <w:tcPr>
            <w:tcW w:w="1020" w:type="dxa"/>
            <w:vMerge w:val="restart"/>
            <w:vAlign w:val="center"/>
          </w:tcPr>
          <w:p w14:paraId="663CD89E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  <w:t>名</w:t>
            </w:r>
          </w:p>
        </w:tc>
        <w:tc>
          <w:tcPr>
            <w:tcW w:w="1984" w:type="dxa"/>
            <w:vMerge w:val="restart"/>
            <w:vAlign w:val="center"/>
          </w:tcPr>
          <w:p w14:paraId="474F0109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國民身分證</w:t>
            </w:r>
            <w:r>
              <w:rPr>
                <w:rFonts w:ascii="標楷體" w:eastAsia="標楷體" w:hAnsi="標楷體"/>
              </w:rPr>
              <w:br/>
              <w:t>統 一 編 號</w:t>
            </w:r>
          </w:p>
        </w:tc>
        <w:tc>
          <w:tcPr>
            <w:tcW w:w="1134" w:type="dxa"/>
            <w:vMerge w:val="restart"/>
            <w:vAlign w:val="center"/>
          </w:tcPr>
          <w:p w14:paraId="3CE795BB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</w:rPr>
              <w:br/>
              <w:t>年月日</w:t>
            </w:r>
          </w:p>
        </w:tc>
        <w:tc>
          <w:tcPr>
            <w:tcW w:w="567" w:type="dxa"/>
            <w:gridSpan w:val="11"/>
            <w:vAlign w:val="center"/>
          </w:tcPr>
          <w:p w14:paraId="1B67EA26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戶     籍     地     址</w:t>
            </w:r>
          </w:p>
        </w:tc>
        <w:tc>
          <w:tcPr>
            <w:tcW w:w="1417" w:type="dxa"/>
            <w:vMerge w:val="restart"/>
            <w:vAlign w:val="center"/>
          </w:tcPr>
          <w:p w14:paraId="7C8E64A8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簽名或</w:t>
            </w:r>
            <w:r>
              <w:rPr>
                <w:rFonts w:ascii="標楷體" w:eastAsia="標楷體" w:hAnsi="標楷體"/>
              </w:rPr>
              <w:br/>
              <w:t>蓋  章</w:t>
            </w:r>
          </w:p>
        </w:tc>
        <w:tc>
          <w:tcPr>
            <w:tcW w:w="850" w:type="dxa"/>
            <w:vMerge w:val="restart"/>
            <w:vAlign w:val="center"/>
          </w:tcPr>
          <w:p w14:paraId="7DB86B5A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br/>
              <w:t>註</w:t>
            </w:r>
          </w:p>
        </w:tc>
      </w:tr>
      <w:tr w:rsidR="00F060C4" w14:paraId="16FAC813" w14:textId="77777777">
        <w:tc>
          <w:tcPr>
            <w:tcW w:w="832" w:type="dxa"/>
            <w:vMerge/>
          </w:tcPr>
          <w:p w14:paraId="129168DC" w14:textId="77777777" w:rsidR="00F060C4" w:rsidRDefault="00F060C4"/>
        </w:tc>
        <w:tc>
          <w:tcPr>
            <w:tcW w:w="832" w:type="dxa"/>
            <w:vMerge/>
          </w:tcPr>
          <w:p w14:paraId="6F707053" w14:textId="77777777" w:rsidR="00F060C4" w:rsidRDefault="00F060C4"/>
        </w:tc>
        <w:tc>
          <w:tcPr>
            <w:tcW w:w="832" w:type="dxa"/>
            <w:vMerge/>
          </w:tcPr>
          <w:p w14:paraId="47920707" w14:textId="77777777" w:rsidR="00F060C4" w:rsidRDefault="00F060C4"/>
        </w:tc>
        <w:tc>
          <w:tcPr>
            <w:tcW w:w="832" w:type="dxa"/>
            <w:vMerge/>
          </w:tcPr>
          <w:p w14:paraId="48248084" w14:textId="77777777" w:rsidR="00F060C4" w:rsidRDefault="00F060C4"/>
        </w:tc>
        <w:tc>
          <w:tcPr>
            <w:tcW w:w="680" w:type="dxa"/>
            <w:vAlign w:val="center"/>
          </w:tcPr>
          <w:p w14:paraId="3B633426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省</w:t>
            </w:r>
            <w:r>
              <w:rPr>
                <w:rFonts w:ascii="標楷體" w:eastAsia="標楷體" w:hAnsi="標楷體"/>
              </w:rPr>
              <w:br/>
              <w:t>(市)</w:t>
            </w:r>
          </w:p>
        </w:tc>
        <w:tc>
          <w:tcPr>
            <w:tcW w:w="680" w:type="dxa"/>
            <w:vAlign w:val="center"/>
          </w:tcPr>
          <w:p w14:paraId="67D47ABB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縣</w:t>
            </w:r>
            <w:r>
              <w:rPr>
                <w:rFonts w:ascii="標楷體" w:eastAsia="標楷體" w:hAnsi="標楷體"/>
              </w:rPr>
              <w:br/>
              <w:t>(市)</w:t>
            </w:r>
          </w:p>
        </w:tc>
        <w:tc>
          <w:tcPr>
            <w:tcW w:w="907" w:type="dxa"/>
            <w:vAlign w:val="center"/>
          </w:tcPr>
          <w:p w14:paraId="5D754B79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鄉</w:t>
            </w:r>
            <w:r>
              <w:rPr>
                <w:rFonts w:ascii="標楷體" w:eastAsia="標楷體" w:hAnsi="標楷體"/>
              </w:rPr>
              <w:br/>
              <w:t>(鎮市區)</w:t>
            </w:r>
          </w:p>
        </w:tc>
        <w:tc>
          <w:tcPr>
            <w:tcW w:w="680" w:type="dxa"/>
            <w:vAlign w:val="center"/>
          </w:tcPr>
          <w:p w14:paraId="77DD3E3D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村</w:t>
            </w:r>
            <w:r>
              <w:rPr>
                <w:rFonts w:ascii="標楷體" w:eastAsia="標楷體" w:hAnsi="標楷體"/>
              </w:rPr>
              <w:br/>
              <w:t>(里)</w:t>
            </w:r>
          </w:p>
        </w:tc>
        <w:tc>
          <w:tcPr>
            <w:tcW w:w="567" w:type="dxa"/>
            <w:vAlign w:val="center"/>
          </w:tcPr>
          <w:p w14:paraId="7DA9AFD4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鄰</w:t>
            </w:r>
          </w:p>
        </w:tc>
        <w:tc>
          <w:tcPr>
            <w:tcW w:w="680" w:type="dxa"/>
            <w:vAlign w:val="center"/>
          </w:tcPr>
          <w:p w14:paraId="71CB5A03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路</w:t>
            </w:r>
            <w:r>
              <w:rPr>
                <w:rFonts w:ascii="標楷體" w:eastAsia="標楷體" w:hAnsi="標楷體"/>
              </w:rPr>
              <w:br/>
              <w:t>(街)</w:t>
            </w:r>
          </w:p>
        </w:tc>
        <w:tc>
          <w:tcPr>
            <w:tcW w:w="567" w:type="dxa"/>
            <w:vAlign w:val="center"/>
          </w:tcPr>
          <w:p w14:paraId="21492AFD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567" w:type="dxa"/>
            <w:vAlign w:val="center"/>
          </w:tcPr>
          <w:p w14:paraId="0F02F62B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巷</w:t>
            </w:r>
          </w:p>
        </w:tc>
        <w:tc>
          <w:tcPr>
            <w:tcW w:w="567" w:type="dxa"/>
            <w:vAlign w:val="center"/>
          </w:tcPr>
          <w:p w14:paraId="7FAA8351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弄</w:t>
            </w:r>
          </w:p>
        </w:tc>
        <w:tc>
          <w:tcPr>
            <w:tcW w:w="567" w:type="dxa"/>
            <w:vAlign w:val="center"/>
          </w:tcPr>
          <w:p w14:paraId="4B7CC75E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567" w:type="dxa"/>
            <w:vAlign w:val="center"/>
          </w:tcPr>
          <w:p w14:paraId="0CF92E41" w14:textId="77777777" w:rsidR="00F060C4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樓</w:t>
            </w:r>
            <w:r>
              <w:rPr>
                <w:rFonts w:ascii="標楷體" w:eastAsia="標楷體" w:hAnsi="標楷體"/>
              </w:rPr>
              <w:br/>
              <w:t>之</w:t>
            </w:r>
          </w:p>
        </w:tc>
        <w:tc>
          <w:tcPr>
            <w:tcW w:w="832" w:type="dxa"/>
            <w:vMerge/>
          </w:tcPr>
          <w:p w14:paraId="4E702391" w14:textId="77777777" w:rsidR="00F060C4" w:rsidRDefault="00F060C4"/>
        </w:tc>
        <w:tc>
          <w:tcPr>
            <w:tcW w:w="832" w:type="dxa"/>
            <w:vMerge/>
          </w:tcPr>
          <w:p w14:paraId="3F11551B" w14:textId="77777777" w:rsidR="00F060C4" w:rsidRDefault="00F060C4"/>
        </w:tc>
      </w:tr>
      <w:tr w:rsidR="00F060C4" w14:paraId="380B8598" w14:textId="77777777">
        <w:trPr>
          <w:trHeight w:val="680"/>
        </w:trPr>
        <w:tc>
          <w:tcPr>
            <w:tcW w:w="454" w:type="dxa"/>
            <w:vAlign w:val="center"/>
          </w:tcPr>
          <w:p w14:paraId="2DDA3D85" w14:textId="77777777" w:rsidR="00F060C4" w:rsidRDefault="00F060C4">
            <w:pPr>
              <w:jc w:val="center"/>
            </w:pPr>
          </w:p>
        </w:tc>
        <w:tc>
          <w:tcPr>
            <w:tcW w:w="1020" w:type="dxa"/>
            <w:vAlign w:val="center"/>
          </w:tcPr>
          <w:p w14:paraId="2876EF22" w14:textId="77777777" w:rsidR="00F060C4" w:rsidRDefault="00F060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5C0C0B1" w14:textId="77777777" w:rsidR="00F060C4" w:rsidRDefault="00F060C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AD423B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57D2BBE8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4A7F9177" w14:textId="77777777" w:rsidR="00F060C4" w:rsidRDefault="00F060C4">
            <w:pPr>
              <w:jc w:val="center"/>
            </w:pPr>
          </w:p>
        </w:tc>
        <w:tc>
          <w:tcPr>
            <w:tcW w:w="907" w:type="dxa"/>
            <w:vAlign w:val="center"/>
          </w:tcPr>
          <w:p w14:paraId="1AFC686F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603F3ADF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C260F7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600EC968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51875A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C26919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46E961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740D79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35AFA0" w14:textId="77777777" w:rsidR="00F060C4" w:rsidRDefault="00F060C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99F70B5" w14:textId="77777777" w:rsidR="00F060C4" w:rsidRDefault="00F060C4">
            <w:pPr>
              <w:jc w:val="center"/>
            </w:pPr>
          </w:p>
        </w:tc>
        <w:tc>
          <w:tcPr>
            <w:tcW w:w="850" w:type="dxa"/>
            <w:vAlign w:val="center"/>
          </w:tcPr>
          <w:p w14:paraId="44B39297" w14:textId="77777777" w:rsidR="00F060C4" w:rsidRDefault="00F060C4">
            <w:pPr>
              <w:jc w:val="center"/>
            </w:pPr>
          </w:p>
        </w:tc>
      </w:tr>
      <w:tr w:rsidR="00F060C4" w14:paraId="14455F8A" w14:textId="77777777">
        <w:trPr>
          <w:trHeight w:val="680"/>
        </w:trPr>
        <w:tc>
          <w:tcPr>
            <w:tcW w:w="454" w:type="dxa"/>
            <w:vAlign w:val="center"/>
          </w:tcPr>
          <w:p w14:paraId="2D10F0C9" w14:textId="77777777" w:rsidR="00F060C4" w:rsidRDefault="00F060C4">
            <w:pPr>
              <w:jc w:val="center"/>
            </w:pPr>
          </w:p>
        </w:tc>
        <w:tc>
          <w:tcPr>
            <w:tcW w:w="1020" w:type="dxa"/>
            <w:vAlign w:val="center"/>
          </w:tcPr>
          <w:p w14:paraId="7DF21D51" w14:textId="77777777" w:rsidR="00F060C4" w:rsidRDefault="00F060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C5BA582" w14:textId="77777777" w:rsidR="00F060C4" w:rsidRDefault="00F060C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E95A71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7D3FA8AB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0E369F7C" w14:textId="77777777" w:rsidR="00F060C4" w:rsidRDefault="00F060C4">
            <w:pPr>
              <w:jc w:val="center"/>
            </w:pPr>
          </w:p>
        </w:tc>
        <w:tc>
          <w:tcPr>
            <w:tcW w:w="907" w:type="dxa"/>
            <w:vAlign w:val="center"/>
          </w:tcPr>
          <w:p w14:paraId="60911928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397F0DD1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A41CF2F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29B62A1F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7ABE41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E19909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B8A472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896968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9D72E8" w14:textId="77777777" w:rsidR="00F060C4" w:rsidRDefault="00F060C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B4DE3A1" w14:textId="77777777" w:rsidR="00F060C4" w:rsidRDefault="00F060C4">
            <w:pPr>
              <w:jc w:val="center"/>
            </w:pPr>
          </w:p>
        </w:tc>
        <w:tc>
          <w:tcPr>
            <w:tcW w:w="850" w:type="dxa"/>
            <w:vAlign w:val="center"/>
          </w:tcPr>
          <w:p w14:paraId="26227DEB" w14:textId="77777777" w:rsidR="00F060C4" w:rsidRDefault="00F060C4">
            <w:pPr>
              <w:jc w:val="center"/>
            </w:pPr>
          </w:p>
        </w:tc>
      </w:tr>
      <w:tr w:rsidR="00F060C4" w14:paraId="05E53FA8" w14:textId="77777777">
        <w:trPr>
          <w:trHeight w:val="680"/>
        </w:trPr>
        <w:tc>
          <w:tcPr>
            <w:tcW w:w="454" w:type="dxa"/>
            <w:vAlign w:val="center"/>
          </w:tcPr>
          <w:p w14:paraId="446EE954" w14:textId="77777777" w:rsidR="00F060C4" w:rsidRDefault="00F060C4">
            <w:pPr>
              <w:jc w:val="center"/>
            </w:pPr>
          </w:p>
        </w:tc>
        <w:tc>
          <w:tcPr>
            <w:tcW w:w="1020" w:type="dxa"/>
            <w:vAlign w:val="center"/>
          </w:tcPr>
          <w:p w14:paraId="6DFA1E32" w14:textId="77777777" w:rsidR="00F060C4" w:rsidRDefault="00F060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F654679" w14:textId="77777777" w:rsidR="00F060C4" w:rsidRDefault="00F060C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4D4F6C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3FECB64E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771AA087" w14:textId="77777777" w:rsidR="00F060C4" w:rsidRDefault="00F060C4">
            <w:pPr>
              <w:jc w:val="center"/>
            </w:pPr>
          </w:p>
        </w:tc>
        <w:tc>
          <w:tcPr>
            <w:tcW w:w="907" w:type="dxa"/>
            <w:vAlign w:val="center"/>
          </w:tcPr>
          <w:p w14:paraId="538D6536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7270A05B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C4B7CB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46CBE6CC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620A36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2E74E3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46F5F1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55F15A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18B228" w14:textId="77777777" w:rsidR="00F060C4" w:rsidRDefault="00F060C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B7785AA" w14:textId="77777777" w:rsidR="00F060C4" w:rsidRDefault="00F060C4">
            <w:pPr>
              <w:jc w:val="center"/>
            </w:pPr>
          </w:p>
        </w:tc>
        <w:tc>
          <w:tcPr>
            <w:tcW w:w="850" w:type="dxa"/>
            <w:vAlign w:val="center"/>
          </w:tcPr>
          <w:p w14:paraId="634FC27E" w14:textId="77777777" w:rsidR="00F060C4" w:rsidRDefault="00F060C4">
            <w:pPr>
              <w:jc w:val="center"/>
            </w:pPr>
          </w:p>
        </w:tc>
      </w:tr>
      <w:tr w:rsidR="00F060C4" w14:paraId="7355BC49" w14:textId="77777777">
        <w:trPr>
          <w:trHeight w:val="680"/>
        </w:trPr>
        <w:tc>
          <w:tcPr>
            <w:tcW w:w="454" w:type="dxa"/>
            <w:vAlign w:val="center"/>
          </w:tcPr>
          <w:p w14:paraId="46C7C861" w14:textId="77777777" w:rsidR="00F060C4" w:rsidRDefault="00F060C4">
            <w:pPr>
              <w:jc w:val="center"/>
            </w:pPr>
          </w:p>
        </w:tc>
        <w:tc>
          <w:tcPr>
            <w:tcW w:w="1020" w:type="dxa"/>
            <w:vAlign w:val="center"/>
          </w:tcPr>
          <w:p w14:paraId="795EFB7D" w14:textId="77777777" w:rsidR="00F060C4" w:rsidRDefault="00F060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BE2EAD6" w14:textId="77777777" w:rsidR="00F060C4" w:rsidRDefault="00F060C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57FA51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592AE8D0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5E326946" w14:textId="77777777" w:rsidR="00F060C4" w:rsidRDefault="00F060C4">
            <w:pPr>
              <w:jc w:val="center"/>
            </w:pPr>
          </w:p>
        </w:tc>
        <w:tc>
          <w:tcPr>
            <w:tcW w:w="907" w:type="dxa"/>
            <w:vAlign w:val="center"/>
          </w:tcPr>
          <w:p w14:paraId="4EFD89FB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6FA33D12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6AC20A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6EA2E60D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607A8E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4A80C3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3A9753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CC26DD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FBD2B6" w14:textId="77777777" w:rsidR="00F060C4" w:rsidRDefault="00F060C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CF7592" w14:textId="77777777" w:rsidR="00F060C4" w:rsidRDefault="00F060C4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DE39A2" w14:textId="77777777" w:rsidR="00F060C4" w:rsidRDefault="00F060C4">
            <w:pPr>
              <w:jc w:val="center"/>
            </w:pPr>
          </w:p>
        </w:tc>
      </w:tr>
      <w:tr w:rsidR="00F060C4" w14:paraId="113BB9A7" w14:textId="77777777">
        <w:trPr>
          <w:trHeight w:val="680"/>
        </w:trPr>
        <w:tc>
          <w:tcPr>
            <w:tcW w:w="454" w:type="dxa"/>
            <w:vAlign w:val="center"/>
          </w:tcPr>
          <w:p w14:paraId="3B2544D1" w14:textId="77777777" w:rsidR="00F060C4" w:rsidRDefault="00F060C4">
            <w:pPr>
              <w:jc w:val="center"/>
            </w:pPr>
          </w:p>
        </w:tc>
        <w:tc>
          <w:tcPr>
            <w:tcW w:w="1020" w:type="dxa"/>
            <w:vAlign w:val="center"/>
          </w:tcPr>
          <w:p w14:paraId="1FCDC8FD" w14:textId="77777777" w:rsidR="00F060C4" w:rsidRDefault="00F060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A45B31" w14:textId="77777777" w:rsidR="00F060C4" w:rsidRDefault="00F060C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4B3301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7FF07CC9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47F0198A" w14:textId="77777777" w:rsidR="00F060C4" w:rsidRDefault="00F060C4">
            <w:pPr>
              <w:jc w:val="center"/>
            </w:pPr>
          </w:p>
        </w:tc>
        <w:tc>
          <w:tcPr>
            <w:tcW w:w="907" w:type="dxa"/>
            <w:vAlign w:val="center"/>
          </w:tcPr>
          <w:p w14:paraId="611099F9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54EFD34D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8A15C1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3F714C5A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8AFE38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0747AF45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1BA662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3CADFE9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FCAD1B" w14:textId="77777777" w:rsidR="00F060C4" w:rsidRDefault="00F060C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089DF3E" w14:textId="77777777" w:rsidR="00F060C4" w:rsidRDefault="00F060C4">
            <w:pPr>
              <w:jc w:val="center"/>
            </w:pPr>
          </w:p>
        </w:tc>
        <w:tc>
          <w:tcPr>
            <w:tcW w:w="850" w:type="dxa"/>
            <w:vAlign w:val="center"/>
          </w:tcPr>
          <w:p w14:paraId="04461FB9" w14:textId="77777777" w:rsidR="00F060C4" w:rsidRDefault="00F060C4">
            <w:pPr>
              <w:jc w:val="center"/>
            </w:pPr>
          </w:p>
        </w:tc>
      </w:tr>
      <w:tr w:rsidR="00F060C4" w14:paraId="090E31EC" w14:textId="77777777">
        <w:trPr>
          <w:trHeight w:val="680"/>
        </w:trPr>
        <w:tc>
          <w:tcPr>
            <w:tcW w:w="454" w:type="dxa"/>
            <w:vAlign w:val="center"/>
          </w:tcPr>
          <w:p w14:paraId="3B4DED0C" w14:textId="77777777" w:rsidR="00F060C4" w:rsidRDefault="00F060C4">
            <w:pPr>
              <w:jc w:val="center"/>
            </w:pPr>
          </w:p>
        </w:tc>
        <w:tc>
          <w:tcPr>
            <w:tcW w:w="1020" w:type="dxa"/>
            <w:vAlign w:val="center"/>
          </w:tcPr>
          <w:p w14:paraId="378BB3BC" w14:textId="77777777" w:rsidR="00F060C4" w:rsidRDefault="00F060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57B0CFD" w14:textId="77777777" w:rsidR="00F060C4" w:rsidRDefault="00F060C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AE09A5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1BB4E093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051834E2" w14:textId="77777777" w:rsidR="00F060C4" w:rsidRDefault="00F060C4">
            <w:pPr>
              <w:jc w:val="center"/>
            </w:pPr>
          </w:p>
        </w:tc>
        <w:tc>
          <w:tcPr>
            <w:tcW w:w="907" w:type="dxa"/>
            <w:vAlign w:val="center"/>
          </w:tcPr>
          <w:p w14:paraId="0CB16E8A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0DEA4C99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89405A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5C76B46E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F4C3D7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09EDD0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F5352D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05FFC7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323581" w14:textId="77777777" w:rsidR="00F060C4" w:rsidRDefault="00F060C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43B8941" w14:textId="77777777" w:rsidR="00F060C4" w:rsidRDefault="00F060C4">
            <w:pPr>
              <w:jc w:val="center"/>
            </w:pPr>
          </w:p>
        </w:tc>
        <w:tc>
          <w:tcPr>
            <w:tcW w:w="850" w:type="dxa"/>
            <w:vAlign w:val="center"/>
          </w:tcPr>
          <w:p w14:paraId="3B0D51F7" w14:textId="77777777" w:rsidR="00F060C4" w:rsidRDefault="00F060C4">
            <w:pPr>
              <w:jc w:val="center"/>
            </w:pPr>
          </w:p>
        </w:tc>
      </w:tr>
      <w:tr w:rsidR="00F060C4" w14:paraId="3A841E97" w14:textId="77777777">
        <w:trPr>
          <w:trHeight w:val="680"/>
        </w:trPr>
        <w:tc>
          <w:tcPr>
            <w:tcW w:w="454" w:type="dxa"/>
            <w:vAlign w:val="center"/>
          </w:tcPr>
          <w:p w14:paraId="009DDF43" w14:textId="77777777" w:rsidR="00F060C4" w:rsidRDefault="00F060C4">
            <w:pPr>
              <w:jc w:val="center"/>
            </w:pPr>
          </w:p>
        </w:tc>
        <w:tc>
          <w:tcPr>
            <w:tcW w:w="1020" w:type="dxa"/>
            <w:vAlign w:val="center"/>
          </w:tcPr>
          <w:p w14:paraId="438ACD7B" w14:textId="77777777" w:rsidR="00F060C4" w:rsidRDefault="00F060C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EF9ADBE" w14:textId="77777777" w:rsidR="00F060C4" w:rsidRDefault="00F060C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8B30F6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75E20629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7B1346F5" w14:textId="77777777" w:rsidR="00F060C4" w:rsidRDefault="00F060C4">
            <w:pPr>
              <w:jc w:val="center"/>
            </w:pPr>
          </w:p>
        </w:tc>
        <w:tc>
          <w:tcPr>
            <w:tcW w:w="907" w:type="dxa"/>
            <w:vAlign w:val="center"/>
          </w:tcPr>
          <w:p w14:paraId="2D960CC8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70751E29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12EC00" w14:textId="77777777" w:rsidR="00F060C4" w:rsidRDefault="00F060C4">
            <w:pPr>
              <w:jc w:val="center"/>
            </w:pPr>
          </w:p>
        </w:tc>
        <w:tc>
          <w:tcPr>
            <w:tcW w:w="680" w:type="dxa"/>
            <w:vAlign w:val="center"/>
          </w:tcPr>
          <w:p w14:paraId="68F4A56C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7B0FE2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1CF6F0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3A4AFA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5B20F9" w14:textId="77777777" w:rsidR="00F060C4" w:rsidRDefault="00F060C4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0CED96" w14:textId="77777777" w:rsidR="00F060C4" w:rsidRDefault="00F060C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037A5E" w14:textId="77777777" w:rsidR="00F060C4" w:rsidRDefault="00F060C4">
            <w:pPr>
              <w:jc w:val="center"/>
            </w:pPr>
          </w:p>
        </w:tc>
        <w:tc>
          <w:tcPr>
            <w:tcW w:w="850" w:type="dxa"/>
            <w:vAlign w:val="center"/>
          </w:tcPr>
          <w:p w14:paraId="477A510C" w14:textId="77777777" w:rsidR="00F060C4" w:rsidRDefault="00F060C4">
            <w:pPr>
              <w:jc w:val="center"/>
            </w:pPr>
          </w:p>
        </w:tc>
      </w:tr>
    </w:tbl>
    <w:p w14:paraId="7996498A" w14:textId="77777777" w:rsidR="00F060C4" w:rsidRDefault="00F060C4"/>
    <w:p w14:paraId="1590264D" w14:textId="77777777" w:rsidR="00F060C4" w:rsidRDefault="00000000">
      <w:r>
        <w:rPr>
          <w:rFonts w:ascii="標楷體" w:eastAsia="標楷體" w:hAnsi="標楷體"/>
          <w:sz w:val="28"/>
        </w:rPr>
        <w:t>中   華   民   國         年         月         日造</w:t>
      </w:r>
      <w:r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/>
          <w:sz w:val="28"/>
        </w:rPr>
        <w:br/>
        <w:t>提議人之領銜人：                           (簽名或蓋章)</w:t>
      </w:r>
    </w:p>
    <w:sectPr w:rsidR="00F060C4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新細明體"/>
    <w:panose1 w:val="020B0604020202020204"/>
    <w:charset w:val="88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6586733">
    <w:abstractNumId w:val="8"/>
  </w:num>
  <w:num w:numId="2" w16cid:durableId="465854979">
    <w:abstractNumId w:val="6"/>
  </w:num>
  <w:num w:numId="3" w16cid:durableId="2042316876">
    <w:abstractNumId w:val="5"/>
  </w:num>
  <w:num w:numId="4" w16cid:durableId="602152391">
    <w:abstractNumId w:val="4"/>
  </w:num>
  <w:num w:numId="5" w16cid:durableId="625816264">
    <w:abstractNumId w:val="7"/>
  </w:num>
  <w:num w:numId="6" w16cid:durableId="1020624518">
    <w:abstractNumId w:val="3"/>
  </w:num>
  <w:num w:numId="7" w16cid:durableId="1520047705">
    <w:abstractNumId w:val="2"/>
  </w:num>
  <w:num w:numId="8" w16cid:durableId="1478381342">
    <w:abstractNumId w:val="1"/>
  </w:num>
  <w:num w:numId="9" w16cid:durableId="143578207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bordersDoNotSurroundHeader/>
  <w:bordersDoNotSurroundFooter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12D0"/>
    <w:rsid w:val="00AA1D8D"/>
    <w:rsid w:val="00AB1FF6"/>
    <w:rsid w:val="00B47730"/>
    <w:rsid w:val="00CB0664"/>
    <w:rsid w:val="00F060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FBFE7"/>
  <w14:defaultImageDpi w14:val="300"/>
  <w15:docId w15:val="{6E9658C3-3AEF-1041-942C-4E0A74BF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180</Characters>
  <Application>Microsoft Office Word</Application>
  <DocSecurity>0</DocSecurity>
  <Lines>180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 Mai @ WI</cp:lastModifiedBy>
  <cp:revision>2</cp:revision>
  <dcterms:created xsi:type="dcterms:W3CDTF">2026-07-24T12:22:00Z</dcterms:created>
  <dcterms:modified xsi:type="dcterms:W3CDTF">2026-07-24T12:22:00Z</dcterms:modified>
  <cp:category/>
</cp:coreProperties>
</file>